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7718" w14:textId="006810DC" w:rsidR="00D34A03" w:rsidRPr="00FE412D" w:rsidRDefault="00980713">
      <w:pPr>
        <w:pStyle w:val="Nagwek1"/>
        <w:rPr>
          <w:lang w:val="pl-PL"/>
        </w:rPr>
      </w:pPr>
      <w:r w:rsidRPr="00FE412D">
        <w:rPr>
          <w:lang w:val="pl-PL"/>
        </w:rPr>
        <w:t>Roczny plan pracy świetlicy szkolnej</w:t>
      </w:r>
      <w:r w:rsidRPr="00FE412D">
        <w:rPr>
          <w:lang w:val="pl-PL"/>
        </w:rPr>
        <w:br/>
        <w:t>Klasa 1</w:t>
      </w:r>
      <w:r w:rsidR="00FE412D" w:rsidRPr="00FE412D">
        <w:rPr>
          <w:lang w:val="pl-PL"/>
        </w:rPr>
        <w:t xml:space="preserve">B </w:t>
      </w:r>
      <w:r w:rsidR="00FE412D">
        <w:rPr>
          <w:lang w:val="pl-PL"/>
        </w:rPr>
        <w:t>– Maciej Jarosz</w:t>
      </w:r>
    </w:p>
    <w:p w14:paraId="07DC9E6D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Wrzesień</w:t>
      </w:r>
    </w:p>
    <w:p w14:paraId="35B672BF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Gry i zabawy poznawcze.</w:t>
      </w:r>
    </w:p>
    <w:p w14:paraId="335CD73D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Nauka zasad świetlicy.</w:t>
      </w:r>
    </w:p>
    <w:p w14:paraId="0BBA0E70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Sport: gry biegowe i sprawnościowe na boisku, mini turniej w dwa ognie.</w:t>
      </w:r>
    </w:p>
    <w:p w14:paraId="599EDB4A" w14:textId="7661215B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Dzień Chłopaka – konkursy sportowe.</w:t>
      </w:r>
    </w:p>
    <w:p w14:paraId="3E4F8C03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Październik</w:t>
      </w:r>
    </w:p>
    <w:p w14:paraId="0CBB18AC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Wykonanie różańców.</w:t>
      </w:r>
    </w:p>
    <w:p w14:paraId="00AE4033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Codzienny moment modlitwy różańcowej.</w:t>
      </w:r>
    </w:p>
    <w:p w14:paraId="37E1A378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Sport: „Jesienny tor przeszkód”, sztafety na boisku.</w:t>
      </w:r>
    </w:p>
    <w:p w14:paraId="1901F766" w14:textId="0F2F8A11" w:rsidR="00D34A03" w:rsidRPr="00FE412D" w:rsidRDefault="00980713">
      <w:pPr>
        <w:rPr>
          <w:lang w:val="pl-PL"/>
        </w:rPr>
      </w:pPr>
      <w:r w:rsidRPr="00FE412D">
        <w:rPr>
          <w:lang w:val="pl-PL"/>
        </w:rPr>
        <w:t xml:space="preserve">• Zabawy integracyjne w sali gimnastycznej. </w:t>
      </w:r>
    </w:p>
    <w:p w14:paraId="7B7CB6DA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Listopad</w:t>
      </w:r>
    </w:p>
    <w:p w14:paraId="7A7FCF3D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Rozmowa o Wszystkich Świętych i Dniu Zadusznym.</w:t>
      </w:r>
    </w:p>
    <w:p w14:paraId="143E55B8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Zajęcia patriotyczne z okazji 11 XI.</w:t>
      </w:r>
    </w:p>
    <w:p w14:paraId="366B1F61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Sport: mini turniej piłki nożnej, gry drużynowe (zbijak, koszykówka).</w:t>
      </w:r>
    </w:p>
    <w:p w14:paraId="469F942B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Zabawy integracyjne: „ciągnięcie liny”, konkurs rzutów do celu.</w:t>
      </w:r>
    </w:p>
    <w:p w14:paraId="73041DD8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Grudzień</w:t>
      </w:r>
    </w:p>
    <w:p w14:paraId="7FF9DAB4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Kalendarz adwentowy dobrych uczynków.</w:t>
      </w:r>
    </w:p>
    <w:p w14:paraId="2F483988" w14:textId="4C0FAE5F" w:rsidR="00D34A03" w:rsidRPr="00FE412D" w:rsidRDefault="00980713">
      <w:pPr>
        <w:rPr>
          <w:lang w:val="pl-PL"/>
        </w:rPr>
      </w:pPr>
      <w:r w:rsidRPr="00FE412D">
        <w:rPr>
          <w:lang w:val="pl-PL"/>
        </w:rPr>
        <w:t xml:space="preserve">• Ozdoby choinkowe i budowa szopki bożonarodzeniowej </w:t>
      </w:r>
    </w:p>
    <w:p w14:paraId="00D3DFEA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Sport: zimowe zabawy (bitwa na śnieżki, budowanie bałwana), jeśli brak śniegu – hula-hop challenge i zabawy ruchowe w sali.</w:t>
      </w:r>
    </w:p>
    <w:p w14:paraId="5B41CEC0" w14:textId="27DB9CF3" w:rsidR="00D34A03" w:rsidRPr="00FE412D" w:rsidRDefault="00980713">
      <w:pPr>
        <w:rPr>
          <w:lang w:val="pl-PL"/>
        </w:rPr>
      </w:pPr>
      <w:r w:rsidRPr="00FE412D">
        <w:rPr>
          <w:lang w:val="pl-PL"/>
        </w:rPr>
        <w:t xml:space="preserve">• </w:t>
      </w:r>
      <w:proofErr w:type="gramStart"/>
      <w:r w:rsidRPr="00FE412D">
        <w:rPr>
          <w:lang w:val="pl-PL"/>
        </w:rPr>
        <w:t>Mikołajki .</w:t>
      </w:r>
      <w:proofErr w:type="gramEnd"/>
    </w:p>
    <w:p w14:paraId="06A5852E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Styczeń</w:t>
      </w:r>
    </w:p>
    <w:p w14:paraId="16F2E418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Rozmowa o postanowieniach noworocznych.</w:t>
      </w:r>
    </w:p>
    <w:p w14:paraId="7F2530E6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Konkurs kolęd.</w:t>
      </w:r>
    </w:p>
    <w:p w14:paraId="50D1F2FF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lastRenderedPageBreak/>
        <w:t>• Sport: „Zimowe igrzyska świetlicowe” – konkurencje: skoki, biegi, rzuty do celu, przeciąganie liny.</w:t>
      </w:r>
    </w:p>
    <w:p w14:paraId="2163FBD4" w14:textId="3A617734" w:rsidR="00D34A03" w:rsidRPr="00FE412D" w:rsidRDefault="00980713">
      <w:pPr>
        <w:rPr>
          <w:lang w:val="pl-PL"/>
        </w:rPr>
      </w:pPr>
      <w:r w:rsidRPr="00FE412D">
        <w:rPr>
          <w:lang w:val="pl-PL"/>
        </w:rPr>
        <w:t xml:space="preserve">• Turniej </w:t>
      </w:r>
      <w:proofErr w:type="spellStart"/>
      <w:r w:rsidRPr="00FE412D">
        <w:rPr>
          <w:lang w:val="pl-PL"/>
        </w:rPr>
        <w:t>piłkarzyków</w:t>
      </w:r>
      <w:proofErr w:type="spellEnd"/>
      <w:r w:rsidRPr="00FE412D">
        <w:rPr>
          <w:lang w:val="pl-PL"/>
        </w:rPr>
        <w:t xml:space="preserve"> stołowych / tenisa stołowego.</w:t>
      </w:r>
    </w:p>
    <w:p w14:paraId="13C0A9AB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Święto Trzech Króli (6 I).</w:t>
      </w:r>
    </w:p>
    <w:p w14:paraId="6139BAB1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Luty</w:t>
      </w:r>
    </w:p>
    <w:p w14:paraId="7EBC13A1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Rozmowa o życiu i duchu św. Jana Bosko.</w:t>
      </w:r>
    </w:p>
    <w:p w14:paraId="104A06F2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Walentynki – „kartka dla przyjaciela”.</w:t>
      </w:r>
    </w:p>
    <w:p w14:paraId="02F92458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 xml:space="preserve">• Sport: „Bosko </w:t>
      </w:r>
      <w:proofErr w:type="spellStart"/>
      <w:r w:rsidRPr="00FE412D">
        <w:rPr>
          <w:lang w:val="pl-PL"/>
        </w:rPr>
        <w:t>Cup</w:t>
      </w:r>
      <w:proofErr w:type="spellEnd"/>
      <w:r w:rsidRPr="00FE412D">
        <w:rPr>
          <w:lang w:val="pl-PL"/>
        </w:rPr>
        <w:t>” – mini turniej w piłkę nożną lub koszykówkę.</w:t>
      </w:r>
    </w:p>
    <w:p w14:paraId="2AF400D0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Tor przeszkód w sali gimnastycznej.</w:t>
      </w:r>
    </w:p>
    <w:p w14:paraId="6DCFF1EC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Marzec</w:t>
      </w:r>
    </w:p>
    <w:p w14:paraId="5D80CAB7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Rozmowy o dobrych uczynkach.</w:t>
      </w:r>
    </w:p>
    <w:p w14:paraId="30EDC28C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Zajęcia plastyczne: palmy wielkanocne.</w:t>
      </w:r>
    </w:p>
    <w:p w14:paraId="2C4D3633" w14:textId="504F3E51" w:rsidR="00D34A03" w:rsidRPr="00FE412D" w:rsidRDefault="00980713">
      <w:pPr>
        <w:rPr>
          <w:lang w:val="pl-PL"/>
        </w:rPr>
      </w:pPr>
      <w:r w:rsidRPr="00FE412D">
        <w:rPr>
          <w:lang w:val="pl-PL"/>
        </w:rPr>
        <w:t xml:space="preserve">• </w:t>
      </w:r>
      <w:proofErr w:type="gramStart"/>
      <w:r w:rsidRPr="00FE412D">
        <w:rPr>
          <w:lang w:val="pl-PL"/>
        </w:rPr>
        <w:t>Sport:  –</w:t>
      </w:r>
      <w:proofErr w:type="gramEnd"/>
      <w:r w:rsidRPr="00FE412D">
        <w:rPr>
          <w:lang w:val="pl-PL"/>
        </w:rPr>
        <w:t xml:space="preserve"> stacje z zadaniami ruchowymi (np. przysiady, biegi, skoki).</w:t>
      </w:r>
    </w:p>
    <w:p w14:paraId="292504FE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Zawody sprawnościowe – kto szybciej, kto dalej.</w:t>
      </w:r>
    </w:p>
    <w:p w14:paraId="0C3D3C2C" w14:textId="0BC6CE10" w:rsidR="00D34A03" w:rsidRPr="00FE412D" w:rsidRDefault="00980713">
      <w:pPr>
        <w:rPr>
          <w:lang w:val="pl-PL"/>
        </w:rPr>
      </w:pPr>
      <w:r w:rsidRPr="00FE412D">
        <w:rPr>
          <w:lang w:val="pl-PL"/>
        </w:rPr>
        <w:t xml:space="preserve">• Św. Józef (19 </w:t>
      </w:r>
      <w:proofErr w:type="gramStart"/>
      <w:r w:rsidRPr="00FE412D">
        <w:rPr>
          <w:lang w:val="pl-PL"/>
        </w:rPr>
        <w:t>III)-</w:t>
      </w:r>
      <w:proofErr w:type="gramEnd"/>
      <w:r w:rsidRPr="00FE412D">
        <w:rPr>
          <w:lang w:val="pl-PL"/>
        </w:rPr>
        <w:t xml:space="preserve"> rozmowy na temat świętego.</w:t>
      </w:r>
    </w:p>
    <w:p w14:paraId="243A2ACB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Kwiecień</w:t>
      </w:r>
    </w:p>
    <w:p w14:paraId="1CC3CE51" w14:textId="28B306EB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Przygotowania do świąt: pisanki, baranki.</w:t>
      </w:r>
    </w:p>
    <w:p w14:paraId="1ECEB539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Sport: pierwsze wiosenne mecze na boisku – piłka nożna, unihokej, ringo.</w:t>
      </w:r>
    </w:p>
    <w:p w14:paraId="7B0AFD3B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Wyścigi w parach i drużynach.</w:t>
      </w:r>
    </w:p>
    <w:p w14:paraId="6FA1C31B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Maj</w:t>
      </w:r>
    </w:p>
    <w:p w14:paraId="2BC6DA9F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Codzienna modlitwa majowa.</w:t>
      </w:r>
    </w:p>
    <w:p w14:paraId="06BDCA53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Bukiety i laurki dla Maryi i mam.</w:t>
      </w:r>
    </w:p>
    <w:p w14:paraId="3A078D59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Sport: gry zespołowe na boisku (koszykówka, siatkówka, piłka nożna).</w:t>
      </w:r>
    </w:p>
    <w:p w14:paraId="4EC655D7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Zabawy zręcznościowe – biegi w workach, skoki na skakance.</w:t>
      </w:r>
    </w:p>
    <w:p w14:paraId="29D7F006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Mini turniej „Mistrz strzału do bramki”.</w:t>
      </w:r>
    </w:p>
    <w:p w14:paraId="5C1FE4A1" w14:textId="77777777" w:rsidR="00D34A03" w:rsidRPr="00FE412D" w:rsidRDefault="00980713">
      <w:pPr>
        <w:pStyle w:val="Nagwek2"/>
        <w:rPr>
          <w:lang w:val="pl-PL"/>
        </w:rPr>
      </w:pPr>
      <w:r w:rsidRPr="00FE412D">
        <w:rPr>
          <w:lang w:val="pl-PL"/>
        </w:rPr>
        <w:t>Czerwiec</w:t>
      </w:r>
    </w:p>
    <w:p w14:paraId="4E92D525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Rozmowa o Najświętszym Sercu Pana Jezusa.</w:t>
      </w:r>
    </w:p>
    <w:p w14:paraId="7207D26B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Przygotowanie upominków dla rodziców.</w:t>
      </w:r>
    </w:p>
    <w:p w14:paraId="312034E1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lastRenderedPageBreak/>
        <w:t>• Sport: piknik sportowo–rekreacyjny – mecze, biegi, zabawy na świeżym powietrzu.</w:t>
      </w:r>
    </w:p>
    <w:p w14:paraId="3B9965B1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„Świetlicowa olimpiada” – różne konkurencje sprawnościowe.</w:t>
      </w:r>
    </w:p>
    <w:p w14:paraId="06DF1BDC" w14:textId="77777777" w:rsidR="00D34A03" w:rsidRPr="00FE412D" w:rsidRDefault="00980713">
      <w:pPr>
        <w:rPr>
          <w:lang w:val="pl-PL"/>
        </w:rPr>
      </w:pPr>
      <w:r w:rsidRPr="00FE412D">
        <w:rPr>
          <w:lang w:val="pl-PL"/>
        </w:rPr>
        <w:t>• Podsumowanie roku i rozdanie dyplomów.</w:t>
      </w:r>
    </w:p>
    <w:sectPr w:rsidR="00D34A03" w:rsidRPr="00FE41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BF93" w14:textId="77777777" w:rsidR="005B7CA9" w:rsidRDefault="005B7CA9" w:rsidP="00D54F8C">
      <w:pPr>
        <w:spacing w:after="0" w:line="240" w:lineRule="auto"/>
      </w:pPr>
      <w:r>
        <w:separator/>
      </w:r>
    </w:p>
  </w:endnote>
  <w:endnote w:type="continuationSeparator" w:id="0">
    <w:p w14:paraId="6C32A0AD" w14:textId="77777777" w:rsidR="005B7CA9" w:rsidRDefault="005B7CA9" w:rsidP="00D5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9011" w14:textId="77777777" w:rsidR="005B7CA9" w:rsidRDefault="005B7CA9" w:rsidP="00D54F8C">
      <w:pPr>
        <w:spacing w:after="0" w:line="240" w:lineRule="auto"/>
      </w:pPr>
      <w:r>
        <w:separator/>
      </w:r>
    </w:p>
  </w:footnote>
  <w:footnote w:type="continuationSeparator" w:id="0">
    <w:p w14:paraId="5080FB28" w14:textId="77777777" w:rsidR="005B7CA9" w:rsidRDefault="005B7CA9" w:rsidP="00D5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2064151">
    <w:abstractNumId w:val="8"/>
  </w:num>
  <w:num w:numId="2" w16cid:durableId="889416058">
    <w:abstractNumId w:val="6"/>
  </w:num>
  <w:num w:numId="3" w16cid:durableId="1959288592">
    <w:abstractNumId w:val="5"/>
  </w:num>
  <w:num w:numId="4" w16cid:durableId="746464392">
    <w:abstractNumId w:val="4"/>
  </w:num>
  <w:num w:numId="5" w16cid:durableId="1783841140">
    <w:abstractNumId w:val="7"/>
  </w:num>
  <w:num w:numId="6" w16cid:durableId="2129007092">
    <w:abstractNumId w:val="3"/>
  </w:num>
  <w:num w:numId="7" w16cid:durableId="748036989">
    <w:abstractNumId w:val="2"/>
  </w:num>
  <w:num w:numId="8" w16cid:durableId="756830605">
    <w:abstractNumId w:val="1"/>
  </w:num>
  <w:num w:numId="9" w16cid:durableId="180337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7CA9"/>
    <w:rsid w:val="00682E01"/>
    <w:rsid w:val="007D7E5F"/>
    <w:rsid w:val="00980713"/>
    <w:rsid w:val="009B6EE6"/>
    <w:rsid w:val="00AA1D8D"/>
    <w:rsid w:val="00B47730"/>
    <w:rsid w:val="00CB0664"/>
    <w:rsid w:val="00D34A03"/>
    <w:rsid w:val="00D54F8C"/>
    <w:rsid w:val="00FC693F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AF16DB"/>
  <w14:defaultImageDpi w14:val="300"/>
  <w15:docId w15:val="{D60B60B5-B3AB-B443-BC5A-3A7F2FB1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Maciej Jarosz</cp:lastModifiedBy>
  <cp:revision>4</cp:revision>
  <cp:lastPrinted>2025-10-02T06:36:00Z</cp:lastPrinted>
  <dcterms:created xsi:type="dcterms:W3CDTF">2025-10-01T19:53:00Z</dcterms:created>
  <dcterms:modified xsi:type="dcterms:W3CDTF">2025-10-02T06:38:00Z</dcterms:modified>
  <cp:category/>
</cp:coreProperties>
</file>